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294</w:t>
      </w:r>
      <w:r>
        <w:rPr>
          <w:rFonts w:ascii="Times New Roman" w:eastAsia="Times New Roman" w:hAnsi="Times New Roman" w:cs="Times New Roman"/>
        </w:rPr>
        <w:t>-2803/202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ч.4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главного бухгалтера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МБОУ «СОШ №5»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Пуртовой Надежды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Пуртова Н.А.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главным бухгалтером </w:t>
      </w:r>
      <w:r>
        <w:rPr>
          <w:rFonts w:ascii="Times New Roman" w:eastAsia="Times New Roman" w:hAnsi="Times New Roman" w:cs="Times New Roman"/>
        </w:rPr>
        <w:t>МБОУ «СОШ №5»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и, исполняя должностные обязанности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Свердлова</w:t>
      </w:r>
      <w:r>
        <w:rPr>
          <w:rFonts w:ascii="Times New Roman" w:eastAsia="Times New Roman" w:hAnsi="Times New Roman" w:cs="Times New Roman"/>
        </w:rPr>
        <w:t xml:space="preserve"> д.27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</w:rPr>
        <w:t>15.10.2025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обеспечила направление в ОСФР по ХМАО-Югре сведения, необходимые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Fonts w:ascii="Times New Roman" w:eastAsia="Times New Roman" w:hAnsi="Times New Roman" w:cs="Times New Roman"/>
        </w:rPr>
        <w:t>Илинбаевой</w:t>
      </w:r>
      <w:r>
        <w:rPr>
          <w:rFonts w:ascii="Times New Roman" w:eastAsia="Times New Roman" w:hAnsi="Times New Roman" w:cs="Times New Roman"/>
        </w:rPr>
        <w:t xml:space="preserve"> Э.П.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910314787125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09.10.20</w:t>
      </w:r>
      <w:r>
        <w:rPr>
          <w:rFonts w:ascii="Times New Roman" w:eastAsia="Times New Roman" w:hAnsi="Times New Roman" w:cs="Times New Roman"/>
        </w:rPr>
        <w:t>25 по 10.10.2025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.10.2025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Пуртова Н.А.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Пуртовой Н.А.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>уведомление о закрытии листка нетрудоспособности №</w:t>
      </w:r>
      <w:r>
        <w:rPr>
          <w:rFonts w:ascii="Times New Roman" w:eastAsia="Times New Roman" w:hAnsi="Times New Roman" w:cs="Times New Roman"/>
        </w:rPr>
        <w:t>910314787125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Илинбаевой</w:t>
      </w:r>
      <w:r>
        <w:rPr>
          <w:rFonts w:ascii="Times New Roman" w:eastAsia="Times New Roman" w:hAnsi="Times New Roman" w:cs="Times New Roman"/>
        </w:rPr>
        <w:t xml:space="preserve"> Э.П.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09.10.20</w:t>
      </w:r>
      <w:r>
        <w:rPr>
          <w:rFonts w:ascii="Times New Roman" w:eastAsia="Times New Roman" w:hAnsi="Times New Roman" w:cs="Times New Roman"/>
        </w:rPr>
        <w:t>25 по 10.10.2025</w:t>
      </w:r>
      <w:r>
        <w:rPr>
          <w:rFonts w:ascii="Times New Roman" w:eastAsia="Times New Roman" w:hAnsi="Times New Roman" w:cs="Times New Roman"/>
        </w:rPr>
        <w:t xml:space="preserve"> и запрос на проверку, подтверждение, корректировку сведений страхователю (работодателю) был направлен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Страхователю следовало до 24:00 </w:t>
      </w:r>
      <w:r>
        <w:rPr>
          <w:rFonts w:ascii="Times New Roman" w:eastAsia="Times New Roman" w:hAnsi="Times New Roman" w:cs="Times New Roman"/>
        </w:rPr>
        <w:t>15.10.2025</w:t>
      </w:r>
      <w:r>
        <w:rPr>
          <w:rFonts w:ascii="Times New Roman" w:eastAsia="Times New Roman" w:hAnsi="Times New Roman" w:cs="Times New Roman"/>
        </w:rPr>
        <w:t xml:space="preserve"> направить в ОСФР ответ на данный запрос.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установленные законом сроки сведения, </w:t>
      </w:r>
      <w:r>
        <w:rPr>
          <w:rFonts w:ascii="Times New Roman" w:eastAsia="Times New Roman" w:hAnsi="Times New Roman" w:cs="Times New Roman"/>
        </w:rPr>
        <w:t>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подписанные усиленной квалифицированной 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не представлены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1330956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выписки из ЕГРЮЛ в отношении </w:t>
      </w:r>
      <w:r>
        <w:rPr>
          <w:rFonts w:ascii="Times New Roman" w:eastAsia="Times New Roman" w:hAnsi="Times New Roman" w:cs="Times New Roman"/>
        </w:rPr>
        <w:t>МБОУ «СОШ №5»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подтверждающий дату нап</w:t>
      </w:r>
      <w:r>
        <w:rPr>
          <w:rFonts w:ascii="Times New Roman" w:eastAsia="Times New Roman" w:hAnsi="Times New Roman" w:cs="Times New Roman"/>
        </w:rPr>
        <w:t>равления и поступления сведения;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копии</w:t>
      </w:r>
      <w:r>
        <w:rPr>
          <w:rFonts w:ascii="Times New Roman" w:eastAsia="Times New Roman" w:hAnsi="Times New Roman" w:cs="Times New Roman"/>
        </w:rPr>
        <w:t xml:space="preserve"> приказа №</w:t>
      </w:r>
      <w:r>
        <w:rPr>
          <w:rFonts w:ascii="Times New Roman" w:eastAsia="Times New Roman" w:hAnsi="Times New Roman" w:cs="Times New Roman"/>
        </w:rPr>
        <w:t>12/л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01.02.2022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Пуртова Н.А.</w:t>
      </w:r>
      <w:r>
        <w:rPr>
          <w:rFonts w:ascii="Times New Roman" w:eastAsia="Times New Roman" w:hAnsi="Times New Roman" w:cs="Times New Roman"/>
        </w:rPr>
        <w:t xml:space="preserve"> принята на должность главного бухгалтера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МБОУ «СОШ №5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с 20.10.2014.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Пуртовой Н.А.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</w:t>
      </w:r>
      <w:r>
        <w:rPr>
          <w:rFonts w:ascii="Times New Roman" w:eastAsia="Times New Roman" w:hAnsi="Times New Roman" w:cs="Times New Roman"/>
        </w:rPr>
        <w:t>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rFonts w:ascii="Times New Roman" w:eastAsia="Times New Roman" w:hAnsi="Times New Roman" w:cs="Times New Roman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</w:t>
      </w:r>
      <w:r>
        <w:rPr>
          <w:rFonts w:ascii="Times New Roman" w:eastAsia="Times New Roman" w:hAnsi="Times New Roman" w:cs="Times New Roman"/>
        </w:rPr>
        <w:t xml:space="preserve">совершившим административное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главного бухгалтера </w:t>
      </w:r>
      <w:r>
        <w:rPr>
          <w:rFonts w:ascii="Times New Roman" w:eastAsia="Times New Roman" w:hAnsi="Times New Roman" w:cs="Times New Roman"/>
        </w:rPr>
        <w:t>МБОУ «СОШ №5»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Пуртову Надежду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 w:line="257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</w:t>
      </w:r>
      <w:r>
        <w:rPr>
          <w:rFonts w:ascii="Times New Roman" w:eastAsia="Times New Roman" w:hAnsi="Times New Roman" w:cs="Times New Roman"/>
        </w:rPr>
        <w:t xml:space="preserve">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</w:rPr>
        <w:t>КТМО 71879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-007162163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–79711601230060002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79786002603260127293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7">
    <w:name w:val="cat-UserDefined grp-35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